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支撑北京低碳经济发展的生态承载能力研究</w:t>
      </w:r>
    </w:p>
    <w:p>
      <w:r>
        <w:rPr>
          <w:rFonts w:ascii="宋体" w:hAnsi="宋体" w:eastAsia="宋体"/>
          <w:sz w:val="24"/>
        </w:rPr>
        <w:t>王亚菲，张丽霞著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支撑北京低碳经济发展的生态承载能力研究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王亚菲，张丽霞著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本书出售、求购地址：https://www.jiaokey.com/book/detail/13486306.html</w:t>
      </w:r>
    </w:p>
    <w:p>
      <w:r>
        <w:t>更多相关图书推荐：https://www.jiaokey.com</w:t>
      </w:r>
    </w:p>
    <w:p>
      <w:r>
        <w:t>王亚菲，张丽霞著 其他作品：https://www.jiaokey.com/tag/王亚菲，张丽霞著.html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关键词搜索：https://www.jiaokey.com/tag/支撑北京低碳经济发展的生态承载能力研究.html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