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第一法则  藏匿世界千余年的帝国崛起之谜</w:t>
      </w:r>
    </w:p>
    <w:p>
      <w:r>
        <w:rPr>
          <w:rFonts w:ascii="宋体" w:hAnsi="宋体" w:eastAsia="宋体"/>
          <w:sz w:val="24"/>
        </w:rPr>
        <w:t>王勇利著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第一法则  藏匿世界千余年的帝国崛起之谜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本书出售、求购地址：https://www.jiaokey.com/book/detail/13486285.html</w:t>
      </w:r>
    </w:p>
    <w:p>
      <w:r>
        <w:t>更多相关图书推荐：https://www.jiaokey.com</w:t>
      </w:r>
    </w:p>
    <w:p>
      <w:r>
        <w:t>王勇利著 其他作品：https://www.jiaokey.com/tag/王勇利著.html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关键词搜索：https://www.jiaokey.com/tag/企业领导学-通俗读物.html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