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书名：中国地区差异与地区平衡发展</w:t>
      </w:r>
    </w:p>
    <w:p>
      <w:r>
        <w:t>作者：张华，张益平著</w:t>
      </w:r>
    </w:p>
    <w:p>
      <w:r>
        <w:t>出版社：上海：上海人民出版社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中国地区差异与地区平衡发展 评论地址：https://www.jiaokey.com/book/detail/13486237.html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