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野蛮的物质主义时代  全国六十所大学演讲录</w:t>
      </w:r>
    </w:p>
    <w:p>
      <w:r>
        <w:rPr>
          <w:rFonts w:ascii="宋体" w:hAnsi="宋体" w:eastAsia="宋体"/>
          <w:sz w:val="24"/>
        </w:rPr>
        <w:t>贺雄飞著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6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野蛮的物质主义时代  全国六十所大学演讲录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北京:中国广播电视出版社,2014.02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本书出售、求购地址：https://www.jiaokey.com/book/detail/13486232.html</w:t>
      </w:r>
    </w:p>
    <w:p>
      <w:r>
        <w:t>更多相关图书推荐：https://www.jiaokey.com</w:t>
      </w:r>
    </w:p>
    <w:p>
      <w:r>
        <w:t>贺雄飞著 其他作品：https://www.jiaokey.com/tag/贺雄飞著.html</w:t>
      </w:r>
    </w:p>
    <w:p>
      <w:r>
        <w:t>北京:中国广播电视出版社,2014.02 出版图书：https://www.jiaokey.com/tag/北京:中国广播电视出版社,2014.02.html</w:t>
      </w:r>
    </w:p>
    <w:p>
      <w:r>
        <w:t>关键词搜索：https://www.jiaokey.com/tag/文化-文集.html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