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中国自由贸易区建设的动态福利效应</w:t>
      </w:r>
    </w:p>
    <w:p>
      <w:r>
        <w:rPr>
          <w:rFonts w:ascii="宋体" w:hAnsi="宋体" w:eastAsia="宋体"/>
          <w:sz w:val="24"/>
        </w:rPr>
        <w:t>祝树金，肖皓，谢锐著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62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中国自由贸易区建设的动态福利效应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祝树金，肖皓，谢锐著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自由贸易区-经济发展-研究-中国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本书出售、求购地址：https://www.jiaokey.com/book/detail/13486226.html</w:t>
      </w:r>
    </w:p>
    <w:p>
      <w:r>
        <w:t>更多相关图书推荐：https://www.jiaokey.com</w:t>
      </w:r>
    </w:p>
    <w:p>
      <w:r>
        <w:t>祝树金，肖皓，谢锐著 其他作品：https://www.jiaokey.com/tag/祝树金，肖皓，谢锐著.html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关键词搜索：https://www.jiaokey.com/tag/自由贸易区-经济发展-研究-中国.html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