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书名：古生物图鉴  翼龙</w:t>
      </w:r>
    </w:p>
    <w:p>
      <w:r>
        <w:t>作者：赵闯绘；杨杨编；王丽霞策划；苗德岁译</w:t>
      </w:r>
    </w:p>
    <w:p>
      <w:r>
        <w:t>出版社：长沙:湖南科学技术出版社,2013.12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古生物图鉴  翼龙 评论地址：https://www.jiaokey.com/book/detail/13486200.html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