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我的第一套潜能开发绘本  爸爸宝宝一起读  和爸爸一起做运动</w:t>
      </w:r>
    </w:p>
    <w:p>
      <w:r>
        <w:rPr>
          <w:rFonts w:ascii="宋体" w:hAnsi="宋体" w:eastAsia="宋体"/>
          <w:sz w:val="24"/>
        </w:rPr>
        <w:t>云晓编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1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我的第一套潜能开发绘本  爸爸宝宝一起读  和爸爸一起做运动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本书出售、求购地址：https://www.jiaokey.com/book/detail/13486186.html</w:t>
      </w:r>
    </w:p>
    <w:p>
      <w:r>
        <w:t>更多相关图书推荐：https://www.jiaokey.com</w:t>
      </w:r>
    </w:p>
    <w:p>
      <w:r>
        <w:t>云晓编 其他作品：https://www.jiaokey.com/tag/云晓编.html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