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奇思妙想篇</w:t>
      </w:r>
    </w:p>
    <w:p>
      <w:r>
        <w:t>作者：卡迪工作室编著</w:t>
      </w:r>
    </w:p>
    <w:p>
      <w:r>
        <w:t>出版社：长春:吉林摄影出版社,2014.01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奇思妙想篇 评论地址：https://www.jiaokey.com/book/detail/13486156.html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