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幼儿园教育评估指标研究</w:t>
      </w:r>
    </w:p>
    <w:p>
      <w:r>
        <w:rPr>
          <w:rFonts w:ascii="宋体" w:hAnsi="宋体" w:eastAsia="宋体"/>
          <w:sz w:val="24"/>
        </w:rPr>
        <w:t>上海市教育评估院组织编写；姚宗强，何幼华，叶令仪等著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幼儿园教育评估指标研究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上海市教育评估院组织编写；姚宗强，何幼华，叶令仪等著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本书出售、求购地址：https://www.jiaokey.com/book/detail/13486137.html</w:t>
      </w:r>
    </w:p>
    <w:p>
      <w:r>
        <w:t>更多相关图书推荐：https://www.jiaokey.com</w:t>
      </w:r>
    </w:p>
    <w:p>
      <w:r>
        <w:t>上海市教育评估院组织编写；姚宗强，何幼华，叶令仪等著 其他作品：https://www.jiaokey.com/tag/上海市教育评估院组织编写；姚宗强，何幼华，叶令仪等著.html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关键词搜索：https://www.jiaokey.com/tag/幼儿园教育评估指标研究.html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