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小学生最好奇的数学书  教科书没讲的20个数学故事</w:t>
      </w:r>
    </w:p>
    <w:p>
      <w:r>
        <w:rPr>
          <w:rFonts w:ascii="宋体" w:hAnsi="宋体" w:eastAsia="宋体"/>
          <w:sz w:val="24"/>
        </w:rPr>
        <w:t>（韩）李英敏著；（韩）朴宰贤绘；王琦译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小学生最好奇的数学书  教科书没讲的20个数学故事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（韩）李英敏著；（韩）朴宰贤绘；王琦译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本书出售、求购地址：https://www.jiaokey.com/book/detail/13486090.html</w:t>
      </w:r>
    </w:p>
    <w:p>
      <w:r>
        <w:t>更多相关图书推荐：https://www.jiaokey.com</w:t>
      </w:r>
    </w:p>
    <w:p>
      <w:r>
        <w:t>（韩）李英敏著；（韩）朴宰贤绘；王琦译 其他作品：https://www.jiaokey.com/tag/（韩）李英敏著；（韩）朴宰贤绘；王琦译.html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关键词搜索：https://www.jiaokey.com/tag/小学生最好奇的数学书  教科书没讲的20个数学故事.html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