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书名：全球失衡与布雷顿森林的教训</w:t>
      </w:r>
    </w:p>
    <w:p>
      <w:r>
        <w:t>作者：（美）艾奇林著；张群群译</w:t>
      </w:r>
    </w:p>
    <w:p>
      <w:r>
        <w:t>出版社：大连:东北财经大学出版社,2013.11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全球失衡与布雷顿森林的教训 评论地址：https://www.jiaokey.com/book/detail/13486082.html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