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我们的时代  影响当代世界的演讲  英汉对照本</w:t>
      </w:r>
    </w:p>
    <w:p>
      <w:r>
        <w:rPr>
          <w:rFonts w:ascii="宋体" w:hAnsi="宋体" w:eastAsia="宋体"/>
          <w:sz w:val="24"/>
        </w:rPr>
        <w:t>（英）威廉斯编；张朔然译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我们的时代  影响当代世界的演讲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（英）威廉斯编；张朔然译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本书出售、求购地址：https://www.jiaokey.com/book/detail/13486054.html</w:t>
      </w:r>
    </w:p>
    <w:p>
      <w:r>
        <w:t>更多相关图书推荐：https://www.jiaokey.com</w:t>
      </w:r>
    </w:p>
    <w:p>
      <w:r>
        <w:t>（英）威廉斯编；张朔然译 其他作品：https://www.jiaokey.com/tag/（英）威廉斯编；张朔然译.html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关键词搜索：https://www.jiaokey.com/tag/我们的时代  影响当代世界的演讲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