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淘金微营销  微时代，你必须知道的6个成功法则</w:t>
      </w:r>
    </w:p>
    <w:p>
      <w:r>
        <w:rPr>
          <w:rFonts w:ascii="宋体" w:hAnsi="宋体" w:eastAsia="宋体"/>
          <w:sz w:val="24"/>
        </w:rPr>
        <w:t>孙庆磊，曲秋晨著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淘金微营销  微时代，你必须知道的6个成功法则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孙庆磊，曲秋晨著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本书出售、求购地址：https://www.jiaokey.com/book/detail/13486007.html</w:t>
      </w:r>
    </w:p>
    <w:p>
      <w:r>
        <w:t>更多相关图书推荐：https://www.jiaokey.com</w:t>
      </w:r>
    </w:p>
    <w:p>
      <w:r>
        <w:t>孙庆磊，曲秋晨著 其他作品：https://www.jiaokey.com/tag/孙庆磊，曲秋晨著.html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关键词搜索：https://www.jiaokey.com/tag/淘金微营销  微时代，你必须知道的6个成功法则.html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