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1234学画画  野生动物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1234学画画  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本书出售、求购地址：https://www.jiaokey.com/book/detail/13485987.html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