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1234学画画  缤纷人物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4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5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4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1234学画画  缤纷人物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本书出售、求购地址：https://www.jiaokey.com/book/detail/13485986.html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