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世界社会主义五百年  党员干部读本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世界社会主义五百年  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小学出版社，党建读物出版社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本书出售、求购地址：https://www.jiaokey.com/book/detail/13485981.html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小学出版社，党建读物出版社 出版图书：https://www.jiaokey.com/tag/小学出版社，党建读物出版社.html</w:t>
      </w:r>
    </w:p>
    <w:p>
      <w:r>
        <w:t>关键词搜索：https://www.jiaokey.com/tag/世界社会主义五百年  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