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2014软考辅导最新版  信息系统项目管理师软考辅导  3年真题精解与闯关密卷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2014软考辅导最新版  信息系统项目管理师软考辅导  3年真题精解与闯关密卷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本书出售、求购地址：https://www.jiaokey.com/book/detail/13485969.html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关键词搜索：https://www.jiaokey.com/tag/2014软考辅导最新版  信息系统项目管理师软考辅导  3年真题精解与闯关密卷.html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