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协和营养师告诉你0-3岁宝宝应该这样吃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协和营养师告诉你0-3岁宝宝应该这样吃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本书出售、求购地址：https://www.jiaokey.com/book/detail/13485965.html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关键词搜索：https://www.jiaokey.com/tag/协和营养师告诉你0-3岁宝宝应该这样吃.html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