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中国古典小说普及文库  七侠五义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中国古典小说普及文库  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本书出售、求购地址：https://www.jiaokey.com/book/detail/13485917.html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关键词搜索：https://www.jiaokey.com/tag/中国古典小说普及文库  七侠五义.html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