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书名：做，才能改变  你敢不敢为理想决绝一点儿</w:t>
      </w:r>
    </w:p>
    <w:p>
      <w:r>
        <w:t>作者：程程著</w:t>
      </w:r>
    </w:p>
    <w:p>
      <w:r>
        <w:t>出版社：天津：天津人民出版社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做，才能改变  你敢不敢为理想决绝一点儿 评论地址：https://www.jiaokey.com/book/detail/13485899.html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