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书名：聪明宝宝最爱的抚触按摩</w:t>
      </w:r>
    </w:p>
    <w:p>
      <w:r>
        <w:t>作者：（法）迪德里希斯，（法）德拉戈著</w:t>
      </w:r>
    </w:p>
    <w:p>
      <w:r>
        <w:t>出版社：南京:译林出版社,2014.02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聪明宝宝最爱的抚触按摩 评论地址：https://www.jiaokey.com/book/detail/13485873.html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