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叛逆不是孩子的错  不打、不骂、不动气的温暖教养术</w:t>
      </w:r>
    </w:p>
    <w:p>
      <w:r>
        <w:rPr>
          <w:rFonts w:ascii="宋体" w:hAnsi="宋体" w:eastAsia="宋体"/>
          <w:sz w:val="24"/>
        </w:rPr>
        <w:t>（美）伯恩斯坦著；陶志琼译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叛逆不是孩子的错  不打、不骂、不动气的温暖教养术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（美）伯恩斯坦著；陶志琼译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本书出售、求购地址：https://www.jiaokey.com/book/detail/13485834.html</w:t>
      </w:r>
    </w:p>
    <w:p>
      <w:r>
        <w:t>更多相关图书推荐：https://www.jiaokey.com</w:t>
      </w:r>
    </w:p>
    <w:p>
      <w:r>
        <w:t>（美）伯恩斯坦著；陶志琼译 其他作品：https://www.jiaokey.com/tag/（美）伯恩斯坦著；陶志琼译.html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关键词搜索：https://www.jiaokey.com/tag/叛逆不是孩子的错  不打、不骂、不动气的温暖教养术.html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