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书名：菩提树与恒河水  印度</w:t>
      </w:r>
    </w:p>
    <w:p>
      <w:r>
        <w:t>作者：王春景编著</w:t>
      </w:r>
    </w:p>
    <w:p>
      <w:r>
        <w:t>出版社：北京:新世界出版社,2013.09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菩提树与恒河水  印度 评论地址：https://www.jiaokey.com/book/detail/13485824.html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