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青少年学生群众活动教程  参观、考察和交流活动</w:t>
      </w:r>
    </w:p>
    <w:p>
      <w:r>
        <w:rPr>
          <w:rFonts w:ascii="宋体" w:hAnsi="宋体" w:eastAsia="宋体"/>
          <w:sz w:val="24"/>
        </w:rPr>
        <w:t>郭耀民，刘鸿艳，马莹著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5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青少年学生群众活动教程  参观、考察和交流活动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郭耀民，刘鸿艳，马莹著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青少年-课外活动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本书出售、求购地址：https://www.jiaokey.com/book/detail/13485816.html</w:t>
      </w:r>
    </w:p>
    <w:p>
      <w:r>
        <w:t>更多相关图书推荐：https://www.jiaokey.com</w:t>
      </w:r>
    </w:p>
    <w:p>
      <w:r>
        <w:t>郭耀民，刘鸿艳，马莹著 其他作品：https://www.jiaokey.com/tag/郭耀民，刘鸿艳，马莹著.html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关键词搜索：https://www.jiaokey.com/tag/青少年-课外活动.html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