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会计业务从入门到精通  升级版</w:t>
      </w:r>
    </w:p>
    <w:p>
      <w:r>
        <w:rPr>
          <w:rFonts w:ascii="宋体" w:hAnsi="宋体" w:eastAsia="宋体"/>
          <w:sz w:val="24"/>
        </w:rPr>
        <w:t>冯睿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会计业务从入门到精通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9787111443766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就是为会计新手量身打造的会计入门书。其实会计虽然专业性很强，但是一旦入门，确实很容易上手。而会计入门，主要难在对相关的会计知识不了解，对一些专业术语，如借方、贷方等不明白。只要掌握了相关的基础知道，一般的会计账务处理都非常简单。本书就是根据会计新手的实际需要，对他们在会计入门时所需要的相关信息进行汇总和分类，以简单明了、贴近实际工作的语言和方式讲解出来，帮助会计新手迅速入门，更快上手。</w:t>
      </w:r>
    </w:p>
    <w:p/>
    <w:p>
      <w:r>
        <w:t>本书出售、求购地址：https://www.jiaokey.com/book/detail/13485778.html</w:t>
      </w:r>
    </w:p>
    <w:p>
      <w:r>
        <w:t>更多会计学图书推荐：https://www.jiaokey.com</w:t>
      </w:r>
    </w:p>
    <w:p>
      <w:r>
        <w:t>冯睿 其他作品：https://www.jiaokey.com/tag/冯睿.html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