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书名：做心灵的自由人  没有什么事情是意外的</w:t>
      </w:r>
    </w:p>
    <w:p>
      <w:r>
        <w:t>作者：林海峰著</w:t>
      </w:r>
    </w:p>
    <w:p>
      <w:r>
        <w:t>出版社：北京：中国市场出版社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做心灵的自由人  没有什么事情是意外的 评论地址：https://www.jiaokey.com/book/detail/13485775.html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