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资产证券化实务精解  资产抵押证券交易架构及交易(项目)实施指南</w:t>
      </w:r>
    </w:p>
    <w:p>
      <w:r>
        <w:rPr>
          <w:rFonts w:ascii="宋体" w:hAnsi="宋体" w:eastAsia="宋体"/>
          <w:sz w:val="24"/>
        </w:rPr>
        <w:t>（美）苏莱曼·贝格，（美）莫拉德·乔德里著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资产证券化实务精解  资产抵押证券交易架构及交易(项目)实施指南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（美）苏莱曼·贝格，（美）莫拉德·乔德里著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本书出售、求购地址：https://www.jiaokey.com/book/detail/13485771.html</w:t>
      </w:r>
    </w:p>
    <w:p>
      <w:r>
        <w:t>更多相关图书推荐：https://www.jiaokey.com</w:t>
      </w:r>
    </w:p>
    <w:p>
      <w:r>
        <w:t>（美）苏莱曼·贝格，（美）莫拉德·乔德里著 其他作品：https://www.jiaokey.com/tag/（美）苏莱曼·贝格，（美）莫拉德·乔德里著.html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关键词搜索：https://www.jiaokey.com/tag/资产证券化实务精解  资产抵押证券交易架构及交易(项目)实施指南.html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