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稻盛和夫的实学  经营三十四问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稻盛和夫的实学  经营三十四问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本书出售、求购地址：https://www.jiaokey.com/book/detail/13485756.html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关键词搜索：https://www.jiaokey.com/tag/稻盛和夫的实学  经营三十四问.html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