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故事与解释  世界文学经典通论  修订版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故事与解释  世界文学经典通论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本书出售、求购地址：https://www.jiaokey.com/book/detail/13485747.html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关键词搜索：https://www.jiaokey.com/tag/故事与解释  世界文学经典通论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