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书名：杰文斯悖论  技术进步能解决资源难题吗</w:t>
      </w:r>
    </w:p>
    <w:p>
      <w:r>
        <w:t>作者：（美）约翰·M·波利梅尼（JohnM.Polimeni）著</w:t>
      </w:r>
    </w:p>
    <w:p>
      <w:r>
        <w:t>出版社：上海:上海科学技术出版社,2014.01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杰文斯悖论  技术进步能解决资源难题吗 评论地址：https://www.jiaokey.com/book/detail/13485726.html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