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寂静的烽塔  一个阿富汗家族的战火流离</w:t>
      </w:r>
    </w:p>
    <w:p>
      <w:r>
        <w:rPr>
          <w:rFonts w:ascii="宋体" w:hAnsi="宋体" w:eastAsia="宋体"/>
          <w:sz w:val="24"/>
        </w:rPr>
        <w:t>（阿富汗）卡伊斯·阿克巴尔·奥马尔著；王宝泉，韩佳译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寂静的烽塔  一个阿富汗家族的战火流离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（阿富汗）卡伊斯·阿克巴尔·奥马尔著；王宝泉，韩佳译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本书出售、求购地址：https://www.jiaokey.com/book/detail/13485721.html</w:t>
      </w:r>
    </w:p>
    <w:p>
      <w:r>
        <w:t>更多相关图书推荐：https://www.jiaokey.com</w:t>
      </w:r>
    </w:p>
    <w:p>
      <w:r>
        <w:t>（阿富汗）卡伊斯·阿克巴尔·奥马尔著；王宝泉，韩佳译 其他作品：https://www.jiaokey.com/tag/（阿富汗）卡伊斯·阿克巴尔·奥马尔著；王宝泉，韩佳译.html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关键词搜索：https://www.jiaokey.com/tag/寂静的烽塔  一个阿富汗家族的战火流离.html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