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自然灾害管理实务与技巧  领导干部最关心的25个问题</w:t>
      </w:r>
    </w:p>
    <w:p>
      <w:r>
        <w:rPr>
          <w:rFonts w:ascii="宋体" w:hAnsi="宋体" w:eastAsia="宋体"/>
          <w:sz w:val="24"/>
        </w:rPr>
        <w:t>王宏伟著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自然灾害管理实务与技巧  领导干部最关心的25个问题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本书出售、求购地址：https://www.jiaokey.com/book/detail/13485708.html</w:t>
      </w:r>
    </w:p>
    <w:p>
      <w:r>
        <w:t>更多相关图书推荐：https://www.jiaokey.com</w:t>
      </w:r>
    </w:p>
    <w:p>
      <w:r>
        <w:t>王宏伟著 其他作品：https://www.jiaokey.com/tag/王宏伟著.html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关键词搜索：https://www.jiaokey.com/tag/自然灾害管理实务与技巧  领导干部最关心的25个问题.html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