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书名：煤储层评价原理技术方法及应用</w:t>
      </w:r>
    </w:p>
    <w:p>
      <w:r>
        <w:t>作者：王生维，段连秀，张明，陈立超，周春梅著</w:t>
      </w:r>
    </w:p>
    <w:p>
      <w:r>
        <w:t>出版社：中国地质大学出版社有限责任公司</w:t>
      </w:r>
    </w:p>
    <w:p>
      <w:r>
        <w:t>出版日期：2012.12</w:t>
      </w:r>
    </w:p>
    <w:p>
      <w:r>
        <w:t>总页数：197</w:t>
      </w:r>
    </w:p>
    <w:p>
      <w:r>
        <w:t>更多请访问教客网: www.jiaokey.com</w:t>
      </w:r>
    </w:p>
    <w:p>
      <w:r>
        <w:t>煤储层评价原理技术方法及应用 评论地址：https://www.jiaokey.com/book/detail/13485667.html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