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环境化学实验技术</w:t>
      </w:r>
    </w:p>
    <w:p>
      <w:r>
        <w:rPr>
          <w:rFonts w:ascii="宋体" w:hAnsi="宋体" w:eastAsia="宋体"/>
          <w:sz w:val="24"/>
        </w:rPr>
        <w:t>李国东,刘伟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李国东,刘伟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9787310043453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环境化学-化学实验-高等学校-教材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本书内容包括：环境化学实验基本操作；大气环境化学实验；水环境化学实验；土壤环境化学实验；环境生态化学实验。</w:t>
      </w:r>
    </w:p>
    <w:p/>
    <w:p>
      <w:r>
        <w:t>本书出售、求购地址：https://www.jiaokey.com/book/detail/13485663.html</w:t>
      </w:r>
    </w:p>
    <w:p>
      <w:r>
        <w:t>更多环境化学图书推荐：https://www.jiaokey.com</w:t>
      </w:r>
    </w:p>
    <w:p>
      <w:r>
        <w:t>李国东,刘伟 其他作品：https://www.jiaokey.com/tag/李国东,刘伟.html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关键词搜索：https://www.jiaokey.com/tag/环境化学-化学实验-高等学校-教材.html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