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塔里木盆地中盐度地下水棉花膜下滴灌技术开发与示范</w:t>
      </w:r>
    </w:p>
    <w:p>
      <w:r>
        <w:rPr>
          <w:rFonts w:ascii="宋体" w:hAnsi="宋体" w:eastAsia="宋体"/>
          <w:sz w:val="24"/>
        </w:rPr>
        <w:t>周金龙等编著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塔里木盆地中盐度地下水棉花膜下滴灌技术开发与示范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本书出售、求购地址：https://www.jiaokey.com/book/detail/13485657.html</w:t>
      </w:r>
    </w:p>
    <w:p>
      <w:r>
        <w:t>更多相关图书推荐：https://www.jiaokey.com</w:t>
      </w:r>
    </w:p>
    <w:p>
      <w:r>
        <w:t>周金龙等编著 其他作品：https://www.jiaokey.com/tag/周金龙等编著.html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关键词搜索：https://www.jiaokey.com/tag/塔里木盆地中盐度地下水棉花膜下滴灌技术开发与示范.html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