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动漫帝王  迪士尼成长日记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动漫帝王  迪士尼成长日记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本书出售、求购地址：https://www.jiaokey.com/book/detail/13485635.html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关键词搜索：https://www.jiaokey.com/tag/动漫帝王  迪士尼成长日记.html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