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在麻省理工学院听演讲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在麻省理工学院听演讲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本书出售、求购地址：https://www.jiaokey.com/book/detail/13485617.html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关键词搜索：https://www.jiaokey.com/tag/在麻省理工学院听演讲.html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