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电脑选购/组装/优化/维护/故障排除从入门到精通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电脑选购/组装/优化/维护/故障排除从入门到精通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本书出售、求购地址：https://www.jiaokey.com/book/detail/13485615.html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关键词搜索：https://www.jiaokey.com/tag/电脑选购/组装/优化/维护/故障排除从入门到精通.html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