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野蛮的物质主义时代  全国60所大学演讲录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野蛮的物质主义时代  全国60所大学演讲录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本书出售、求购地址：https://www.jiaokey.com/book/detail/13485590.html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关键词搜索：https://www.jiaokey.com/tag/野蛮的物质主义时代  全国60所大学演讲录.html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