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国医大师李玉奇经验良方赏析</w:t>
      </w:r>
    </w:p>
    <w:p>
      <w:r>
        <w:rPr>
          <w:rFonts w:ascii="宋体" w:hAnsi="宋体" w:eastAsia="宋体"/>
          <w:sz w:val="24"/>
        </w:rPr>
        <w:t>冯德华等本册编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国医大师李玉奇经验良方赏析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冯德华等本册编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本书出售、求购地址：https://www.jiaokey.com/book/detail/13485528.html</w:t>
      </w:r>
    </w:p>
    <w:p>
      <w:r>
        <w:t>更多相关图书推荐：https://www.jiaokey.com</w:t>
      </w:r>
    </w:p>
    <w:p>
      <w:r>
        <w:t>冯德华等本册编 其他作品：https://www.jiaokey.com/tag/冯德华等本册编.html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关键词搜索：https://www.jiaokey.com/tag/国医大师李玉奇经验良方赏析.html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