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书名：轻松学习胸部影像诊断</w:t>
      </w:r>
    </w:p>
    <w:p>
      <w:r>
        <w:t>作者：袁涛，周新华主编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轻松学习胸部影像诊断 评论地址：https://www.jiaokey.com/book/detail/13485526.html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