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书名：10kV电缆线路不停电作业操作图解</w:t>
      </w:r>
    </w:p>
    <w:p>
      <w:r>
        <w:t>作者：盛其富等编著；浙江省电力公司配网带电作业培训基地组编</w:t>
      </w:r>
    </w:p>
    <w:p>
      <w:r>
        <w:t>出版社：北京：中国电力出版社</w:t>
      </w:r>
    </w:p>
    <w:p>
      <w:r>
        <w:t>出版日期：2014.01</w:t>
      </w:r>
    </w:p>
    <w:p>
      <w:r>
        <w:t>总页数：236</w:t>
      </w:r>
    </w:p>
    <w:p>
      <w:r>
        <w:t>更多请访问教客网: www.jiaokey.com</w:t>
      </w:r>
    </w:p>
    <w:p>
      <w:r>
        <w:t>10kV电缆线路不停电作业操作图解 评论地址：https://www.jiaokey.com/book/detail/13485515.html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