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进口汽车保养灯归零与程序设置速查手册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进口汽车保养灯归零与程序设置速查手册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本书出售、求购地址：https://www.jiaokey.com/book/detail/13485482.html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关键词搜索：https://www.jiaokey.com/tag/进口汽车保养灯归零与程序设置速查手册.html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