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基于复杂自适应理论的水资源承载力决策理论与实践</w:t>
      </w:r>
    </w:p>
    <w:p>
      <w:r>
        <w:rPr>
          <w:rFonts w:ascii="宋体" w:hAnsi="宋体" w:eastAsia="宋体"/>
          <w:sz w:val="24"/>
        </w:rPr>
        <w:t>胡震云，王世江著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基于复杂自适应理论的水资源承载力决策理论与实践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胡震云，王世江著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本书出售、求购地址：https://www.jiaokey.com/book/detail/13485473.html</w:t>
      </w:r>
    </w:p>
    <w:p>
      <w:r>
        <w:t>更多相关图书推荐：https://www.jiaokey.com</w:t>
      </w:r>
    </w:p>
    <w:p>
      <w:r>
        <w:t>胡震云，王世江著 其他作品：https://www.jiaokey.com/tag/胡震云，王世江著.html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关键词搜索：https://www.jiaokey.com/tag/基于复杂自适应理论的水资源承载力决策理论与实践.html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