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书名：妇产科临床心理障碍辨识与治疗</w:t>
      </w:r>
    </w:p>
    <w:p>
      <w:r>
        <w:t>作者:王文君主编</w:t>
      </w:r>
    </w:p>
    <w:p>
      <w:r>
        <w:t>出版社:上海:上海科学技术出版社,2014.01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妇产科临床心理障碍辨识与治疗评论地址：https://www.jiaokey.com/book/detail/13485385.html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