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西溪蒋坦与《秋灯琐忆》</w:t>
      </w:r>
    </w:p>
    <w:p>
      <w:r>
        <w:t>作者：郑发楚主编</w:t>
      </w:r>
    </w:p>
    <w:p>
      <w:r>
        <w:t>出版社：杭州:杭州出版社,2012.12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杭州全书  西溪蒋坦与《秋灯琐忆》 评论地址：https://www.jiaokey.com/book/detail/13485372.html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