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成年人必备简谱钢琴曲  流行钢琴新歌经典精选集  成年人初学专用  适合学琴2-12个月水平</w:t>
      </w:r>
    </w:p>
    <w:p>
      <w:r>
        <w:rPr>
          <w:rFonts w:ascii="宋体" w:hAnsi="宋体" w:eastAsia="宋体"/>
          <w:sz w:val="24"/>
        </w:rPr>
        <w:t>闫世平，刘少兰主编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成年人必备简谱钢琴曲  流行钢琴新歌经典精选集  成年人初学专用  适合学琴2-12个月水平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闫世平，刘少兰主编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本书出售、求购地址：https://www.jiaokey.com/book/detail/13485319.html</w:t>
      </w:r>
    </w:p>
    <w:p>
      <w:r>
        <w:t>更多相关图书推荐：https://www.jiaokey.com</w:t>
      </w:r>
    </w:p>
    <w:p>
      <w:r>
        <w:t>闫世平，刘少兰主编 其他作品：https://www.jiaokey.com/tag/闫世平，刘少兰主编.html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关键词搜索：https://www.jiaokey.com/tag/成年人必备简谱钢琴曲  流行钢琴新歌经典精选集  成年人初学专用  适合学琴2-12个月水平.html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