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花儿为什么这样红  最受欢迎的中国经典影视歌曲全纪录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花儿为什么这样红  最受欢迎的中国经典影视歌曲全纪录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本书出售、求购地址：https://www.jiaokey.com/book/detail/13485311.html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关键词搜索：https://www.jiaokey.com/tag/花儿为什么这样红  最受欢迎的中国经典影视歌曲全纪录.html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