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中国金融教育质量战略研究</w:t>
      </w:r>
    </w:p>
    <w:p>
      <w:r>
        <w:rPr>
          <w:rFonts w:ascii="宋体" w:hAnsi="宋体" w:eastAsia="宋体"/>
          <w:sz w:val="24"/>
        </w:rPr>
        <w:t>王爱俭，张湧泉，马亚明主编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中国金融教育质量战略研究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王爱俭，张湧泉，马亚明主编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本书出售、求购地址：https://www.jiaokey.com/book/detail/13485304.html</w:t>
      </w:r>
    </w:p>
    <w:p>
      <w:r>
        <w:t>更多相关图书推荐：https://www.jiaokey.com</w:t>
      </w:r>
    </w:p>
    <w:p>
      <w:r>
        <w:t>王爱俭，张湧泉，马亚明主编 其他作品：https://www.jiaokey.com/tag/王爱俭，张湧泉，马亚明主编.html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关键词搜索：https://www.jiaokey.com/tag/中国金融教育质量战略研究.html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