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华兹华斯诗选</w:t>
      </w:r>
    </w:p>
    <w:p>
      <w:r>
        <w:rPr>
          <w:rFonts w:ascii="宋体" w:hAnsi="宋体" w:eastAsia="宋体"/>
          <w:sz w:val="24"/>
        </w:rPr>
        <w:t>柳鸣九主编；王忠祥编选；杨德豫，楚至大等译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柳鸣九主编；王忠祥编选；杨德豫，楚至大等译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本书出售、求购地址：https://www.jiaokey.com/book/detail/13485271.html</w:t>
      </w:r>
    </w:p>
    <w:p>
      <w:r>
        <w:t>更多相关图书推荐：https://www.jiaokey.com</w:t>
      </w:r>
    </w:p>
    <w:p>
      <w:r>
        <w:t>柳鸣九主编；王忠祥编选；杨德豫，楚至大等译 其他作品：https://www.jiaokey.com/tag/柳鸣九主编；王忠祥编选；杨德豫，楚至大等译.html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关键词搜索：https://www.jiaokey.com/tag/华兹华斯诗选.html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